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21世纪高等院校电气工程与自动化规划教材  DSP技术与应用</w:t>
      </w:r>
    </w:p>
    <w:p>
      <w:r>
        <w:rPr>
          <w:rFonts w:ascii="宋体" w:hAnsi="宋体" w:eastAsia="宋体"/>
          <w:sz w:val="24"/>
        </w:rPr>
        <w:t>段丽娜主编；虞沧，孟文中副主编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21世纪高等院校电气工程与自动化规划教材  DSP技术与应用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段丽娜主编；虞沧，孟文中副主编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本书出售、求购地址：https://www.jiaokey.com/book/detail/13353687.html</w:t>
      </w:r>
    </w:p>
    <w:p>
      <w:r>
        <w:t>更多相关图书推荐：https://www.jiaokey.com</w:t>
      </w:r>
    </w:p>
    <w:p>
      <w:r>
        <w:t>段丽娜主编；虞沧，孟文中副主编 其他作品：https://www.jiaokey.com/tag/段丽娜主编；虞沧，孟文中副主编.html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关键词搜索：https://www.jiaokey.com/tag/21世纪高等院校电气工程与自动化规划教材  DSP技术与应用.html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