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Cortex-M3开发技术及实践</w:t>
      </w:r>
    </w:p>
    <w:p>
      <w:r>
        <w:rPr>
          <w:rFonts w:ascii="宋体" w:hAnsi="宋体" w:eastAsia="宋体"/>
          <w:sz w:val="24"/>
        </w:rPr>
        <w:t>青岛东合信息技术有限公司编著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Cortex-M3开发技术及实践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青岛东合信息技术有限公司编著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本书出售、求购地址：https://www.jiaokey.com/book/detail/13353682.html</w:t>
      </w:r>
    </w:p>
    <w:p>
      <w:r>
        <w:t>更多相关图书推荐：https://www.jiaokey.com</w:t>
      </w:r>
    </w:p>
    <w:p>
      <w:r>
        <w:t>青岛东合信息技术有限公司编著 其他作品：https://www.jiaokey.com/tag/青岛东合信息技术有限公司编著.html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关键词搜索：https://www.jiaokey.com/tag/Cortex-M3开发技术及实践.html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