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航天任务分布式视景仿真技术</w:t>
      </w:r>
    </w:p>
    <w:p>
      <w:r>
        <w:rPr>
          <w:rFonts w:ascii="宋体" w:hAnsi="宋体" w:eastAsia="宋体"/>
          <w:sz w:val="24"/>
        </w:rPr>
        <w:t>侯建文，师鹏，贺亮等编著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航天任务分布式视景仿真技术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侯建文，师鹏，贺亮等编著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本书出售、求购地址：https://www.jiaokey.com/book/detail/13353667.html</w:t>
      </w:r>
    </w:p>
    <w:p>
      <w:r>
        <w:t>更多相关图书推荐：https://www.jiaokey.com</w:t>
      </w:r>
    </w:p>
    <w:p>
      <w:r>
        <w:t>侯建文，师鹏，贺亮等编著 其他作品：https://www.jiaokey.com/tag/侯建文，师鹏，贺亮等编著.html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关键词搜索：https://www.jiaokey.com/tag/航天任务分布式视景仿真技术.html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