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土木工程CAD实例教程</w:t>
      </w:r>
    </w:p>
    <w:p>
      <w:r>
        <w:t>作者：李丹，王琦主编；张晏，刘晓光等副主编</w:t>
      </w:r>
    </w:p>
    <w:p>
      <w:r>
        <w:t>出版社：北京：冶金工业出版社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普通高等教育“十二五”规划教材  土木工程CAD实例教程 评论地址：https://www.jiaokey.com/book/detail/13353654.html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