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电子信息系统仿真可信度评估理论方法</w:t>
      </w:r>
    </w:p>
    <w:p>
      <w:r>
        <w:rPr>
          <w:rFonts w:ascii="宋体" w:hAnsi="宋体" w:eastAsia="宋体"/>
          <w:sz w:val="24"/>
        </w:rPr>
        <w:t>戚宗锋，李林，刘文钊等著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电子信息系统仿真可信度评估理论方法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戚宗锋，李林，刘文钊等著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本书出售、求购地址：https://www.jiaokey.com/book/detail/13353634.html</w:t>
      </w:r>
    </w:p>
    <w:p>
      <w:r>
        <w:t>更多相关图书推荐：https://www.jiaokey.com</w:t>
      </w:r>
    </w:p>
    <w:p>
      <w:r>
        <w:t>戚宗锋，李林，刘文钊等著 其他作品：https://www.jiaokey.com/tag/戚宗锋，李林，刘文钊等著.html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关键词搜索：https://www.jiaokey.com/tag/电子信息系统仿真可信度评估理论方法.html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