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染料敏化太阳能电池  从理论基础到技术应用</w:t>
      </w:r>
    </w:p>
    <w:p>
      <w:r>
        <w:rPr>
          <w:rFonts w:ascii="宋体" w:hAnsi="宋体" w:eastAsia="宋体"/>
          <w:sz w:val="24"/>
        </w:rPr>
        <w:t>马廷丽，云斯宁主编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染料敏化太阳能电池  从理论基础到技术应用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马廷丽，云斯宁主编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本书出售、求购地址：https://www.jiaokey.com/book/detail/13353591.html</w:t>
      </w:r>
    </w:p>
    <w:p>
      <w:r>
        <w:t>更多相关图书推荐：https://www.jiaokey.com</w:t>
      </w:r>
    </w:p>
    <w:p>
      <w:r>
        <w:t>马廷丽，云斯宁主编 其他作品：https://www.jiaokey.com/tag/马廷丽，云斯宁主编.html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关键词搜索：https://www.jiaokey.com/tag/染料敏化太阳能电池  从理论基础到技术应用.html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