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 V5基础入门教程</w:t>
      </w:r>
    </w:p>
    <w:p>
      <w:r>
        <w:t>作者：盛选禹，陈渝红等编著</w:t>
      </w:r>
    </w:p>
    <w:p>
      <w:r>
        <w:t>出版社：北京:机械工业出版社,2013.07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CATIA V5基础入门教程 评论地址：https://www.jiaokey.com/book/detail/13353565.html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