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Photoshop数码人像磨皮技法专修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Photoshop数码人像磨皮技法专修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本书出售、求购地址：https://www.jiaokey.com/book/detail/13353559.html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关键词搜索：https://www.jiaokey.com/tag/Photoshop数码人像磨皮技法专修.html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