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书名：面试官到底想听什么？  听懂面试官潜台词的第一本书</w:t>
      </w:r>
    </w:p>
    <w:p>
      <w:r>
        <w:t>作者：孙祺奇著</w:t>
      </w:r>
    </w:p>
    <w:p>
      <w:r>
        <w:t>出版社：北京：中国经济出版社</w:t>
      </w:r>
    </w:p>
    <w:p>
      <w:r>
        <w:t>出版日期：2013.09</w:t>
      </w:r>
    </w:p>
    <w:p>
      <w:r>
        <w:t>总页数：195</w:t>
      </w:r>
    </w:p>
    <w:p>
      <w:r>
        <w:t>更多请访问教客网: www.jiaokey.com</w:t>
      </w:r>
    </w:p>
    <w:p>
      <w:r>
        <w:t>面试官到底想听什么？  听懂面试官潜台词的第一本书 评论地址：https://www.jiaokey.com/book/detail/13353557.html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