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砂浆配合比设计手册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砂浆配合比设计手册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本书出售、求购地址：https://www.jiaokey.com/book/detail/13353507.html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关键词搜索：https://www.jiaokey.com/tag/砂浆配合比设计手册.html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