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自动化国家级特色专业系列规划教材  过程控制工程实验</w:t>
      </w:r>
    </w:p>
    <w:p>
      <w:r>
        <w:rPr>
          <w:rFonts w:ascii="宋体" w:hAnsi="宋体" w:eastAsia="宋体"/>
          <w:sz w:val="24"/>
        </w:rPr>
        <w:t>冯毅萍，仲玉芳，曹峥编著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自动化国家级特色专业系列规划教材  过程控制工程实验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冯毅萍，仲玉芳，曹峥编著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本书出售、求购地址：https://www.jiaokey.com/book/detail/13353482.html</w:t>
      </w:r>
    </w:p>
    <w:p>
      <w:r>
        <w:t>更多相关图书推荐：https://www.jiaokey.com</w:t>
      </w:r>
    </w:p>
    <w:p>
      <w:r>
        <w:t>冯毅萍，仲玉芳，曹峥编著 其他作品：https://www.jiaokey.com/tag/冯毅萍，仲玉芳，曹峥编著.html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关键词搜索：https://www.jiaokey.com/tag/自动化国家级特色专业系列规划教材  过程控制工程实验.html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