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3ds Max建筑动画制作专业技法</w:t>
      </w:r>
    </w:p>
    <w:p>
      <w:r>
        <w:t>作者:钟文编著</w:t>
      </w:r>
    </w:p>
    <w:p>
      <w:r>
        <w:t>出版社:北京：人民邮电出版社</w:t>
      </w:r>
    </w:p>
    <w:p>
      <w:r>
        <w:t>出版日期：2013</w:t>
      </w:r>
    </w:p>
    <w:p>
      <w:r>
        <w:t>总页数：294</w:t>
      </w:r>
    </w:p>
    <w:p>
      <w:r>
        <w:t>更多请访问教客网:www.jiaokey.com</w:t>
      </w:r>
    </w:p>
    <w:p>
      <w:r>
        <w:t>水晶石技法 3ds Max建筑动画制作专业技法评论地址：https://www.jiaokey.com/book/detail/13353478.html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