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21天精通CSS3+DIV网页样式设计与布局</w:t>
      </w:r>
    </w:p>
    <w:p>
      <w:r>
        <w:rPr>
          <w:rFonts w:ascii="宋体" w:hAnsi="宋体" w:eastAsia="宋体"/>
          <w:sz w:val="24"/>
        </w:rPr>
        <w:t>雨辰网络研究中心编著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21天精通CSS3+DIV网页样式设计与布局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雨辰网络研究中心编著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本书出售、求购地址：https://www.jiaokey.com/book/detail/13353399.html</w:t>
      </w:r>
    </w:p>
    <w:p>
      <w:r>
        <w:t>更多相关图书推荐：https://www.jiaokey.com</w:t>
      </w:r>
    </w:p>
    <w:p>
      <w:r>
        <w:t>雨辰网络研究中心编著 其他作品：https://www.jiaokey.com/tag/雨辰网络研究中心编著.html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关键词搜索：https://www.jiaokey.com/tag/21天精通CSS3+DIV网页样式设计与布局.html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