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烘焙食品科学与工艺学  实验指导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烘焙食品科学与工艺学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本书出售、求购地址：https://www.jiaokey.com/book/detail/13353353.html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黑龙江商学院 出版图书：https://www.jiaokey.com/tag/黑龙江商学院.html</w:t>
      </w:r>
    </w:p>
    <w:p>
      <w:r>
        <w:t>关键词搜索：https://www.jiaokey.com/tag/烘焙食品科学与工艺学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