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操作系统实验教程  计算机科学与技术专业实践系列教材</w:t>
      </w:r>
    </w:p>
    <w:p>
      <w:r>
        <w:rPr>
          <w:rFonts w:ascii="宋体" w:hAnsi="宋体" w:eastAsia="宋体"/>
          <w:sz w:val="24"/>
        </w:rPr>
        <w:t>刘刚，赵鹏翀主编；桂浩，武伟，边根庆副主编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操作系统实验教程  计算机科学与技术专业实践系列教材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刘刚，赵鹏翀主编；桂浩，武伟，边根庆副主编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本书出售、求购地址：https://www.jiaokey.com/book/detail/13353351.html</w:t>
      </w:r>
    </w:p>
    <w:p>
      <w:r>
        <w:t>更多相关图书推荐：https://www.jiaokey.com</w:t>
      </w:r>
    </w:p>
    <w:p>
      <w:r>
        <w:t>刘刚，赵鹏翀主编；桂浩，武伟，边根庆副主编 其他作品：https://www.jiaokey.com/tag/刘刚，赵鹏翀主编；桂浩，武伟，边根庆副主编.html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关键词搜索：https://www.jiaokey.com/tag/操作系统实验教程  计算机科学与技术专业实践系列教材.html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