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相信自己是优秀的  每一个学生都应具备的成长理念</w:t>
      </w:r>
    </w:p>
    <w:p>
      <w:r>
        <w:rPr>
          <w:rFonts w:ascii="宋体" w:hAnsi="宋体" w:eastAsia="宋体"/>
          <w:sz w:val="24"/>
        </w:rPr>
        <w:t>张一哲著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相信自己是优秀的  每一个学生都应具备的成长理念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本书出售、求购地址：https://www.jiaokey.com/book/detail/13353332.html</w:t>
      </w:r>
    </w:p>
    <w:p>
      <w:r>
        <w:t>更多相关图书推荐：https://www.jiaokey.com</w:t>
      </w:r>
    </w:p>
    <w:p>
      <w:r>
        <w:t>张一哲著 其他作品：https://www.jiaokey.com/tag/张一哲著.html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关键词搜索：https://www.jiaokey.com/tag/相信自己是优秀的  每一个学生都应具备的成长理念.html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