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精益六西格玛案例汇编</w:t>
      </w:r>
    </w:p>
    <w:p>
      <w:r>
        <w:rPr>
          <w:rFonts w:ascii="宋体" w:hAnsi="宋体" w:eastAsia="宋体"/>
          <w:sz w:val="24"/>
        </w:rPr>
        <w:t>张冬，余锋，闵亚能主编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3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精益六西格玛案例汇编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张冬，余锋，闵亚能主编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上海:东华大学出版社,2012.09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企业管理-质量管理-案例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本书出售、求购地址：https://www.jiaokey.com/book/detail/13353293.html</w:t>
      </w:r>
    </w:p>
    <w:p>
      <w:r>
        <w:t>更多相关图书推荐：https://www.jiaokey.com</w:t>
      </w:r>
    </w:p>
    <w:p>
      <w:r>
        <w:t>张冬，余锋，闵亚能主编 其他作品：https://www.jiaokey.com/tag/张冬，余锋，闵亚能主编.html</w:t>
      </w:r>
    </w:p>
    <w:p>
      <w:r>
        <w:t>上海:东华大学出版社,2012.09 出版图书：https://www.jiaokey.com/tag/上海:东华大学出版社,2012.09.html</w:t>
      </w:r>
    </w:p>
    <w:p>
      <w:r>
        <w:t>关键词搜索：https://www.jiaokey.com/tag/企业管理-质量管理-案例.html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