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书名：文化的附加值</w:t>
      </w:r>
    </w:p>
    <w:p>
      <w:r>
        <w:t>作者：李少君著</w:t>
      </w:r>
    </w:p>
    <w:p>
      <w:r>
        <w:t>出版社：合肥：安徽教育出版社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文化的附加值 评论地址：https://www.jiaokey.com/book/detail/13353257.html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