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中南海里的乡情悠悠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中南海里的乡情悠悠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本书出售、求购地址：https://www.jiaokey.com/book/detail/13353253.html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关键词搜索：https://www.jiaokey.com/tag/中南海里的乡情悠悠.html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