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西方经典温情诗  我见过你哭</w:t>
      </w:r>
    </w:p>
    <w:p>
      <w:r>
        <w:rPr>
          <w:rFonts w:ascii="宋体" w:hAnsi="宋体" w:eastAsia="宋体"/>
          <w:sz w:val="24"/>
        </w:rPr>
        <w:t>（英）威廉·华兹华斯等著；杨德豫等译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西方经典温情诗  我见过你哭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（英）威廉·华兹华斯等著；杨德豫等译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本书出售、求购地址：https://www.jiaokey.com/book/detail/13353251.html</w:t>
      </w:r>
    </w:p>
    <w:p>
      <w:r>
        <w:t>更多相关图书推荐：https://www.jiaokey.com</w:t>
      </w:r>
    </w:p>
    <w:p>
      <w:r>
        <w:t>（英）威廉·华兹华斯等著；杨德豫等译 其他作品：https://www.jiaokey.com/tag/（英）威廉·华兹华斯等著；杨德豫等译.html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关键词搜索：https://www.jiaokey.com/tag/西方经典温情诗  我见过你哭.html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