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泰戈尔经典诗选  1  霎那芳华  汉英对照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泰戈尔经典诗选  1  霎那芳华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本书出售、求购地址：https://www.jiaokey.com/book/detail/13353244.html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关键词搜索：https://www.jiaokey.com/tag/泰戈尔经典诗选  1  霎那芳华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