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诺贝尔文学奖作家短篇小说精选  英汉对照  海明威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诺贝尔文学奖作家短篇小说精选  英汉对照  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本书出售、求购地址：https://www.jiaokey.com/book/detail/13353241.html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关键词搜索：https://www.jiaokey.com/tag/诺贝尔文学奖作家短篇小说精选  英汉对照  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