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书名：当你老了  路过心上的诗句  中国篇</w:t>
      </w:r>
    </w:p>
    <w:p>
      <w:r>
        <w:t>作者：侯莉莉选编</w:t>
      </w:r>
    </w:p>
    <w:p>
      <w:r>
        <w:t>出版社：北京:同心出版社,2012.08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当你老了  路过心上的诗句  中国篇 评论地址：https://www.jiaokey.com/book/detail/13353233.html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