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植物油制取与加工工艺学  油脂工程专业概论</w:t>
      </w:r>
    </w:p>
    <w:p>
      <w:r>
        <w:rPr>
          <w:rFonts w:ascii="宋体" w:hAnsi="宋体" w:eastAsia="宋体"/>
          <w:sz w:val="24"/>
        </w:rPr>
        <w:t>倪培德，陈大淦，唐年初编著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植物油制取与加工工艺学  油脂工程专业概论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倪培德，陈大淦，唐年初编著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无锡轻工业学院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本书出售、求购地址：https://www.jiaokey.com/book/detail/13353230.html</w:t>
      </w:r>
    </w:p>
    <w:p>
      <w:r>
        <w:t>更多相关图书推荐：https://www.jiaokey.com</w:t>
      </w:r>
    </w:p>
    <w:p>
      <w:r>
        <w:t>倪培德，陈大淦，唐年初编著 其他作品：https://www.jiaokey.com/tag/倪培德，陈大淦，唐年初编著.html</w:t>
      </w:r>
    </w:p>
    <w:p>
      <w:r>
        <w:t>无锡轻工业学院 出版图书：https://www.jiaokey.com/tag/无锡轻工业学院.html</w:t>
      </w:r>
    </w:p>
    <w:p>
      <w:r>
        <w:t>关键词搜索：https://www.jiaokey.com/tag/植物油制取与加工工艺学  油脂工程专业概论.html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