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书名：区际贸易与国际贸易  超值白金版</w:t>
      </w:r>
    </w:p>
    <w:p>
      <w:r>
        <w:t>作者：（瑞典）俄林著；逯宇铎等译</w:t>
      </w:r>
    </w:p>
    <w:p>
      <w:r>
        <w:t>出版社：北京:华夏出版社,2013.08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区际贸易与国际贸易  超值白金版 评论地址：https://www.jiaokey.com/book/detail/13353218.html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