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书名：不要误读中国</w:t>
      </w:r>
    </w:p>
    <w:p>
      <w:r>
        <w:t>作者：胡键著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不要误读中国 评论地址：https://www.jiaokey.com/book/detail/13353211.html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