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工作一定要敬业  90个误区诊断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工作一定要敬业  90个误区诊断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本书出售、求购地址：https://www.jiaokey.com/book/detail/13353210.html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关键词搜索：https://www.jiaokey.com/tag/工作一定要敬业  90个误区诊断.html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