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法律英语证书（LEC）全国统一考试大纲  最新版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法律英语证书（LEC）全国统一考试大纲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本书出售、求购地址：https://www.jiaokey.com/book/detail/13353200.html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关键词搜索：https://www.jiaokey.com/tag/法律英语证书（LEC）全国统一考试大纲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