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书名：读透王阳明心学教你内心强大的智慧</w:t>
      </w:r>
    </w:p>
    <w:p>
      <w:r>
        <w:t>作者：冷湖著</w:t>
      </w:r>
    </w:p>
    <w:p>
      <w:r>
        <w:t>出版社：苏州:古吴轩出版社,2013.09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读透王阳明心学教你内心强大的智慧 评论地址：https://www.jiaokey.com/book/detail/13353193.html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