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变革力  商业生态里的佼佼者的核心特质</w:t>
      </w:r>
    </w:p>
    <w:p>
      <w:r>
        <w:rPr>
          <w:rFonts w:ascii="宋体" w:hAnsi="宋体" w:eastAsia="宋体"/>
          <w:sz w:val="24"/>
        </w:rPr>
        <w:t>（英）迈克尔·贾勒特著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变革力  商业生态里的佼佼者的核心特质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（英）迈克尔·贾勒特著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本书出售、求购地址：https://www.jiaokey.com/book/detail/13353189.html</w:t>
      </w:r>
    </w:p>
    <w:p>
      <w:r>
        <w:t>更多相关图书推荐：https://www.jiaokey.com</w:t>
      </w:r>
    </w:p>
    <w:p>
      <w:r>
        <w:t>（英）迈克尔·贾勒特著 其他作品：https://www.jiaokey.com/tag/（英）迈克尔·贾勒特著.html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关键词搜索：https://www.jiaokey.com/tag/变革力  商业生态里的佼佼者的核心特质.html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