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Profibus现场总线控制系统的设计与开发  第2版</w:t>
      </w:r>
    </w:p>
    <w:p>
      <w:r>
        <w:rPr>
          <w:rFonts w:ascii="宋体" w:hAnsi="宋体" w:eastAsia="宋体"/>
          <w:sz w:val="24"/>
        </w:rPr>
        <w:t>梁涛，杨彬，岳大为编著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Profibus现场总线控制系统的设计与开发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梁涛，杨彬，岳大为编著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本书出售、求购地址：https://www.jiaokey.com/book/detail/13353183.html</w:t>
      </w:r>
    </w:p>
    <w:p>
      <w:r>
        <w:t>更多相关图书推荐：https://www.jiaokey.com</w:t>
      </w:r>
    </w:p>
    <w:p>
      <w:r>
        <w:t>梁涛，杨彬，岳大为编著 其他作品：https://www.jiaokey.com/tag/梁涛，杨彬，岳大为编著.html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关键词搜索：https://www.jiaokey.com/tag/Profibus现场总线控制系统的设计与开发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