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互换性与技术测量</w:t>
      </w:r>
    </w:p>
    <w:p>
      <w:r>
        <w:rPr>
          <w:rFonts w:ascii="宋体" w:hAnsi="宋体" w:eastAsia="宋体"/>
          <w:sz w:val="24"/>
        </w:rPr>
        <w:t>于雪梅主编；卢龙，杜玉玲副主编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于雪梅主编；卢龙，杜玉玲副主编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本书出售、求购地址：https://www.jiaokey.com/book/detail/13353172.html</w:t>
      </w:r>
    </w:p>
    <w:p>
      <w:r>
        <w:t>更多相关图书推荐：https://www.jiaokey.com</w:t>
      </w:r>
    </w:p>
    <w:p>
      <w:r>
        <w:t>于雪梅主编；卢龙，杜玉玲副主编 其他作品：https://www.jiaokey.com/tag/于雪梅主编；卢龙，杜玉玲副主编.html</w:t>
      </w:r>
    </w:p>
    <w:p>
      <w:r>
        <w:t>北京：机械工业 出版图书：https://www.jiaokey.com/tag/北京：机械工业.html</w:t>
      </w:r>
    </w:p>
    <w:p>
      <w:r>
        <w:t>关键词搜索：https://www.jiaokey.com/tag/互换性与技术测量.html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