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VERICUT数控加工仿真技术  第2版</w:t>
      </w:r>
    </w:p>
    <w:p>
      <w:r>
        <w:rPr>
          <w:rFonts w:ascii="宋体" w:hAnsi="宋体" w:eastAsia="宋体"/>
          <w:sz w:val="24"/>
        </w:rPr>
        <w:t>杨胜群主编；杨伟群，唐秀梅，刘艳等编著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VERICUT数控加工仿真技术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杨胜群主编；杨伟群，唐秀梅，刘艳等编著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本书出售、求购地址：https://www.jiaokey.com/book/detail/13353165.html</w:t>
      </w:r>
    </w:p>
    <w:p>
      <w:r>
        <w:t>更多相关图书推荐：https://www.jiaokey.com</w:t>
      </w:r>
    </w:p>
    <w:p>
      <w:r>
        <w:t>杨胜群主编；杨伟群，唐秀梅，刘艳等编著 其他作品：https://www.jiaokey.com/tag/杨胜群主编；杨伟群，唐秀梅，刘艳等编著.html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关键词搜索：https://www.jiaokey.com/tag/VERICUT数控加工仿真技术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