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数码摄影后期密码Lightroom修片秘籍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数码摄影后期密码Lightroom修片秘籍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本书出售、求购地址：https://www.jiaokey.com/book/detail/13353141.html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关键词搜索：https://www.jiaokey.com/tag/数码摄影后期密码Lightroom修片秘籍.html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