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上午科目  第3版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上午科目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本书出售、求购地址：https://www.jiaokey.com/book/detail/13353138.html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上午科目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