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水环境中微量推进剂化学发光检测技术</w:t>
      </w:r>
    </w:p>
    <w:p>
      <w:r>
        <w:rPr>
          <w:rFonts w:ascii="宋体" w:hAnsi="宋体" w:eastAsia="宋体"/>
          <w:sz w:val="24"/>
        </w:rPr>
        <w:t>吴婉娥，刘祥萱著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水环境中微量推进剂化学发光检测技术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吴婉娥，刘祥萱著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本书出售、求购地址：https://www.jiaokey.com/book/detail/13353126.html</w:t>
      </w:r>
    </w:p>
    <w:p>
      <w:r>
        <w:t>更多相关图书推荐：https://www.jiaokey.com</w:t>
      </w:r>
    </w:p>
    <w:p>
      <w:r>
        <w:t>吴婉娥，刘祥萱著 其他作品：https://www.jiaokey.com/tag/吴婉娥，刘祥萱著.html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关键词搜索：https://www.jiaokey.com/tag/水环境中微量推进剂化学发光检测技术.html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