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书名：机械设计机械设计基础  课程设计指导第2版</w:t>
      </w:r>
    </w:p>
    <w:p>
      <w:r>
        <w:t>作者：赵又红，周知进主编；莫爱贵，谭湘夫，伍利群等副主编</w:t>
      </w:r>
    </w:p>
    <w:p>
      <w:r>
        <w:t>出版社：长沙：中南大学出版社</w:t>
      </w:r>
    </w:p>
    <w:p>
      <w:r>
        <w:t>出版日期：2013.07</w:t>
      </w:r>
    </w:p>
    <w:p>
      <w:r>
        <w:t>总页数：270</w:t>
      </w:r>
    </w:p>
    <w:p>
      <w:r>
        <w:t>更多请访问教客网: www.jiaokey.com</w:t>
      </w:r>
    </w:p>
    <w:p>
      <w:r>
        <w:t>机械设计机械设计基础  课程设计指导第2版 评论地址：https://www.jiaokey.com/book/detail/13353055.html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