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中南海里的家世渊源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中南海里的家世渊源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本书出售、求购地址：https://www.jiaokey.com/book/detail/13353049.html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关键词搜索：https://www.jiaokey.com/tag/中南海里的家世渊源.html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