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城市轨道交通工程盾构施工与管理</w:t>
      </w:r>
    </w:p>
    <w:p>
      <w:r>
        <w:rPr>
          <w:rFonts w:ascii="宋体" w:hAnsi="宋体" w:eastAsia="宋体"/>
          <w:sz w:val="24"/>
        </w:rPr>
        <w:t>王云江，曾益平主编；江泽礼，赵旭，史文杰副主编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城市轨道交通工程盾构施工与管理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王云江，曾益平主编；江泽礼，赵旭，史文杰副主编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本书出售、求购地址：https://www.jiaokey.com/book/detail/13353042.html</w:t>
      </w:r>
    </w:p>
    <w:p>
      <w:r>
        <w:t>更多相关图书推荐：https://www.jiaokey.com</w:t>
      </w:r>
    </w:p>
    <w:p>
      <w:r>
        <w:t>王云江，曾益平主编；江泽礼，赵旭，史文杰副主编 其他作品：https://www.jiaokey.com/tag/王云江，曾益平主编；江泽礼，赵旭，史文杰副主编.html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关键词搜索：https://www.jiaokey.com/tag/城市轨道交通工程盾构施工与管理.html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