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CS6图像处理超简单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CS6图像处理超简单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本书出售、求购地址：https://www.jiaokey.com/book/detail/13353038.html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CS6图像处理超简单.html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