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书名：无线传感器网络节能安全协议研究</w:t>
      </w:r>
    </w:p>
    <w:p>
      <w:r>
        <w:t>作者：毕嘉娜著</w:t>
      </w:r>
    </w:p>
    <w:p>
      <w:r>
        <w:t>出版社：沈阳:东北大学出版社,2013.04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无线传感器网络节能安全协议研究 评论地址：https://www.jiaokey.com/book/detail/13353019.html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