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书名：Andriod移动开发技术与应用</w:t>
      </w:r>
    </w:p>
    <w:p>
      <w:r>
        <w:t>作者：李学华主编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Andriod移动开发技术与应用 评论地址：https://www.jiaokey.com/book/detail/13353011.html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