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书名：耐高温隔热材料技术</w:t>
      </w:r>
    </w:p>
    <w:p>
      <w:r>
        <w:t>作者：唐磊，王夕聚主编；李旭东，李桂群，黄晓霞等副主编</w:t>
      </w:r>
    </w:p>
    <w:p>
      <w:r>
        <w:t>出版社：北京:国防工业出版社,2013.07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耐高温隔热材料技术 评论地址：https://www.jiaokey.com/book/detail/13353008.html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