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电信级IP RAN实现  面向LTE规模运营的移动基站回传综合承载指引</w:t>
      </w:r>
    </w:p>
    <w:p>
      <w:r>
        <w:rPr>
          <w:rFonts w:ascii="宋体" w:hAnsi="宋体" w:eastAsia="宋体"/>
          <w:sz w:val="24"/>
        </w:rPr>
        <w:t>陈运清，吴伟，阎璐等编著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电信级IP RAN实现  面向LTE规模运营的移动基站回传综合承载指引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陈运清，吴伟，阎璐等编著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本书出售、求购地址：https://www.jiaokey.com/book/detail/13353002.html</w:t>
      </w:r>
    </w:p>
    <w:p>
      <w:r>
        <w:t>更多相关图书推荐：https://www.jiaokey.com</w:t>
      </w:r>
    </w:p>
    <w:p>
      <w:r>
        <w:t>陈运清，吴伟，阎璐等编著 其他作品：https://www.jiaokey.com/tag/陈运清，吴伟，阎璐等编著.html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关键词搜索：https://www.jiaokey.com/tag/电信级IP RAN实现  面向LTE规模运营的移动基站回传综合承载指引.html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