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书名：看热点学英文  经济篇</w:t>
      </w:r>
    </w:p>
    <w:p>
      <w:r>
        <w:t>作者：牛诚义编著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看热点学英文  经济篇 评论地址：https://www.jiaokey.com/book/detail/13352997.html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