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基于IEC61850标准的变电站调试指导手册</w:t>
      </w:r>
    </w:p>
    <w:p>
      <w:r>
        <w:rPr>
          <w:rFonts w:ascii="宋体" w:hAnsi="宋体" w:eastAsia="宋体"/>
          <w:sz w:val="24"/>
        </w:rPr>
        <w:t>宁夏电力公司编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基于IEC61850标准的变电站调试指导手册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本书出售、求购地址：https://www.jiaokey.com/book/detail/13352995.html</w:t>
      </w:r>
    </w:p>
    <w:p>
      <w:r>
        <w:t>更多相关图书推荐：https://www.jiaokey.com</w:t>
      </w:r>
    </w:p>
    <w:p>
      <w:r>
        <w:t>宁夏电力公司编 其他作品：https://www.jiaokey.com/tag/宁夏电力公司编.html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关键词搜索：https://www.jiaokey.com/tag/基于IEC61850标准的变电站调试指导手册.html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