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法学野渡-写给法学院新生  第2版  法科学生读本</w:t>
      </w:r>
    </w:p>
    <w:p>
      <w:r>
        <w:rPr>
          <w:rFonts w:ascii="宋体" w:hAnsi="宋体" w:eastAsia="宋体"/>
          <w:sz w:val="24"/>
        </w:rPr>
        <w:t>郑永流著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法学野渡-写给法学院新生  第2版  法科学生读本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本书出售、求购地址：https://www.jiaokey.com/book/detail/13352981.html</w:t>
      </w:r>
    </w:p>
    <w:p>
      <w:r>
        <w:t>更多相关图书推荐：https://www.jiaokey.com</w:t>
      </w:r>
    </w:p>
    <w:p>
      <w:r>
        <w:t>郑永流著 其他作品：https://www.jiaokey.com/tag/郑永流著.html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关键词搜索：https://www.jiaokey.com/tag/法学野渡-写给法学院新生  第2版  法科学生读本.html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