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书名：李小龙技击法  全新完整版</w:t>
      </w:r>
    </w:p>
    <w:p>
      <w:r>
        <w:t>作者：李小龙著；水户上原编辑整理；钟海明，徐海潮译</w:t>
      </w:r>
    </w:p>
    <w:p>
      <w:r>
        <w:t>出版社：北京联合出版公司,2013.10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李小龙技击法  全新完整版 评论地址：https://www.jiaokey.com/book/detail/13352931.html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