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考研政治命题人强化考点800条</w:t>
      </w:r>
    </w:p>
    <w:p>
      <w:r>
        <w:rPr>
          <w:rFonts w:ascii="宋体" w:hAnsi="宋体" w:eastAsia="宋体"/>
          <w:sz w:val="24"/>
        </w:rPr>
        <w:t>张爱志，孟范昆主编；韩宏伟，李雪飞，王项阳等副主编；刘晓亮，李峰，戴若愚等编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考研政治命题人强化考点800条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张爱志，孟范昆主编；韩宏伟，李雪飞，王项阳等副主编；刘晓亮，李峰，戴若愚等编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本书出售、求购地址：https://www.jiaokey.com/book/detail/13352878.html</w:t>
      </w:r>
    </w:p>
    <w:p>
      <w:r>
        <w:t>更多相关图书推荐：https://www.jiaokey.com</w:t>
      </w:r>
    </w:p>
    <w:p>
      <w:r>
        <w:t>张爱志，孟范昆主编；韩宏伟，李雪飞，王项阳等副主编；刘晓亮，李峰，戴若愚等编 其他作品：https://www.jiaokey.com/tag/张爱志，孟范昆主编；韩宏伟，李雪飞，王项阳等副主编；刘晓亮，李峰，戴若愚等编.html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关键词搜索：https://www.jiaokey.com/tag/考研政治命题人强化考点800条.html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