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书名：肝病健康百事通</w:t>
      </w:r>
    </w:p>
    <w:p>
      <w:r>
        <w:t>作者：朱肖鸿，高景华编著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肝病健康百事通 评论地址：https://www.jiaokey.com/book/detail/13352873.html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